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Natural resource depletion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</w:tbl>
    <w:p>
      <w:pPr>
        <w:pStyle w:val="WordBankMedium"/>
      </w:pPr>
      <w:r>
        <w:t xml:space="preserve">   DEFORESTATION    </w:t>
      </w:r>
      <w:r>
        <w:t xml:space="preserve">   COPPER    </w:t>
      </w:r>
      <w:r>
        <w:t xml:space="preserve">   BENEDICTPETERS    </w:t>
      </w:r>
      <w:r>
        <w:t xml:space="preserve">   RESOURCE WIPEOUT    </w:t>
      </w:r>
      <w:r>
        <w:t xml:space="preserve">   NARNIA    </w:t>
      </w:r>
      <w:r>
        <w:t xml:space="preserve">   BATMAN    </w:t>
      </w:r>
      <w:r>
        <w:t xml:space="preserve">   STATUES    </w:t>
      </w:r>
      <w:r>
        <w:t xml:space="preserve">   MATERIAL    </w:t>
      </w:r>
      <w:r>
        <w:t xml:space="preserve">   GOLD    </w:t>
      </w:r>
      <w:r>
        <w:t xml:space="preserve">   MINERALS    </w:t>
      </w:r>
      <w:r>
        <w:t xml:space="preserve">   GROWTH    </w:t>
      </w:r>
      <w:r>
        <w:t xml:space="preserve">   POPULATION    </w:t>
      </w:r>
      <w:r>
        <w:t xml:space="preserve">   EASTERISLAND    </w:t>
      </w:r>
      <w:r>
        <w:t xml:space="preserve">   DEPLETION    </w:t>
      </w:r>
      <w:r>
        <w:t xml:space="preserve">   NATURALRESOURCE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resource depletion</dc:title>
  <dcterms:created xsi:type="dcterms:W3CDTF">2021-10-11T13:10:09Z</dcterms:created>
  <dcterms:modified xsi:type="dcterms:W3CDTF">2021-10-11T13:10:09Z</dcterms:modified>
</cp:coreProperties>
</file>