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Naughty Christmas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</w:tbl>
    <w:p>
      <w:pPr>
        <w:pStyle w:val="WordBankLarge"/>
      </w:pPr>
      <w:r>
        <w:t xml:space="preserve">   Stormynight    </w:t>
      </w:r>
      <w:r>
        <w:t xml:space="preserve">   Dinah    </w:t>
      </w:r>
      <w:r>
        <w:t xml:space="preserve">   Morganna    </w:t>
      </w:r>
      <w:r>
        <w:t xml:space="preserve">   Meredith    </w:t>
      </w:r>
      <w:r>
        <w:t xml:space="preserve">   Sara    </w:t>
      </w:r>
      <w:r>
        <w:t xml:space="preserve">   Maddie    </w:t>
      </w:r>
      <w:r>
        <w:t xml:space="preserve">   Herchristmasdaddy    </w:t>
      </w:r>
      <w:r>
        <w:t xml:space="preserve">   Daddyslittlelf    </w:t>
      </w:r>
      <w:r>
        <w:t xml:space="preserve">   Hersterndoctor    </w:t>
      </w:r>
      <w:r>
        <w:t xml:space="preserve">   Keptforchristmas    </w:t>
      </w:r>
      <w:r>
        <w:t xml:space="preserve">   Makingalist    </w:t>
      </w:r>
      <w:r>
        <w:t xml:space="preserve">   Mistletoemagic    </w:t>
      </w:r>
      <w:r>
        <w:t xml:space="preserve">   Badsanta    </w:t>
      </w:r>
      <w:r>
        <w:t xml:space="preserve">   Averynaughtychristmas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Naughty Christmas Word Search</dc:title>
  <dcterms:created xsi:type="dcterms:W3CDTF">2021-10-11T13:10:42Z</dcterms:created>
  <dcterms:modified xsi:type="dcterms:W3CDTF">2021-10-11T13:10:42Z</dcterms:modified>
</cp:coreProperties>
</file>