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Nazi Criminals In The Holocaust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Gas chambers    </w:t>
      </w:r>
      <w:r>
        <w:t xml:space="preserve">   Jewish    </w:t>
      </w:r>
      <w:r>
        <w:t xml:space="preserve">   World War II    </w:t>
      </w:r>
      <w:r>
        <w:t xml:space="preserve">   Germany    </w:t>
      </w:r>
      <w:r>
        <w:t xml:space="preserve">   Auschwitz    </w:t>
      </w:r>
      <w:r>
        <w:t xml:space="preserve">   Holocaust    </w:t>
      </w:r>
      <w:r>
        <w:t xml:space="preserve">   Nazis    </w:t>
      </w:r>
      <w:r>
        <w:t xml:space="preserve">   Oskar Groening    </w:t>
      </w:r>
      <w:r>
        <w:t xml:space="preserve">   Vladimir Katriuk    </w:t>
      </w:r>
      <w:r>
        <w:t xml:space="preserve">   Hans Lipschis    </w:t>
      </w:r>
      <w:r>
        <w:t xml:space="preserve">   Lazslo Csatary    </w:t>
      </w:r>
      <w:r>
        <w:t xml:space="preserve">   Josh Demjanjuk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 Criminals In The Holocaust</dc:title>
  <dcterms:created xsi:type="dcterms:W3CDTF">2021-10-11T13:12:13Z</dcterms:created>
  <dcterms:modified xsi:type="dcterms:W3CDTF">2021-10-11T13:12:13Z</dcterms:modified>
</cp:coreProperties>
</file>