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Ned's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Unable to see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birthday after your 39th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Unicorn without horn and rainbows (but not a pony)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vehicle did Kobe Bryant die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French fries are made of?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Insects that suck your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Sweet treat to suck 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If you drop glass it will usually....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person in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opposite of normal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Ned's Crossword</dc:title>
  <dcterms:created xsi:type="dcterms:W3CDTF">2021-10-11T13:14:12Z</dcterms:created>
  <dcterms:modified xsi:type="dcterms:W3CDTF">2021-10-11T13:14:12Z</dcterms:modified>
</cp:coreProperties>
</file>