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Needle Exchange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Medium"/>
      </w:pPr>
      <w:r>
        <w:t xml:space="preserve">   helpful    </w:t>
      </w:r>
      <w:r>
        <w:t xml:space="preserve">   utilitarianism    </w:t>
      </w:r>
      <w:r>
        <w:t xml:space="preserve">   beneficence    </w:t>
      </w:r>
      <w:r>
        <w:t xml:space="preserve">   Drugs    </w:t>
      </w:r>
      <w:r>
        <w:t xml:space="preserve">   Wedge    </w:t>
      </w:r>
      <w:r>
        <w:t xml:space="preserve">   Harmful    </w:t>
      </w:r>
      <w:r>
        <w:t xml:space="preserve">   Reduces    </w:t>
      </w:r>
      <w:r>
        <w:t xml:space="preserve">   Unsafe    </w:t>
      </w:r>
      <w:r>
        <w:t xml:space="preserve">   Promote    </w:t>
      </w:r>
      <w:r>
        <w:t xml:space="preserve">   Pricked    </w:t>
      </w:r>
      <w:r>
        <w:t xml:space="preserve">   HIV    </w:t>
      </w:r>
      <w:r>
        <w:t xml:space="preserve">   Parker    </w:t>
      </w:r>
      <w:r>
        <w:t xml:space="preserve">   Program    </w:t>
      </w:r>
      <w:r>
        <w:t xml:space="preserve">   Exchange    </w:t>
      </w:r>
      <w:r>
        <w:t xml:space="preserve">   Needle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Needle Exchange </dc:title>
  <dcterms:created xsi:type="dcterms:W3CDTF">2021-10-11T13:14:14Z</dcterms:created>
  <dcterms:modified xsi:type="dcterms:W3CDTF">2021-10-11T13:14:14Z</dcterms:modified>
</cp:coreProperties>
</file>