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Negotiation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goal for the outcome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arguing back and forth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agree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make up for a loss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be deserving of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willing or openness to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another word for politely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open to or interested in an idea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present an issue to someone directly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reaching an agreement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argument to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that gives one party a greater chance of succeeding over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agreed by both  or by all</w:t>
            </w:r>
          </w:p>
        </w:tc>
      </w:tr>
    </w:tbl>
    <w:p>
      <w:pPr>
        <w:pStyle w:val="WordBankMedium"/>
      </w:pPr>
      <w:r>
        <w:t xml:space="preserve">   consensus    </w:t>
      </w:r>
      <w:r>
        <w:t xml:space="preserve">   comply    </w:t>
      </w:r>
      <w:r>
        <w:t xml:space="preserve">   compensate    </w:t>
      </w:r>
      <w:r>
        <w:t xml:space="preserve">   confront    </w:t>
      </w:r>
      <w:r>
        <w:t xml:space="preserve">   cordially    </w:t>
      </w:r>
      <w:r>
        <w:t xml:space="preserve">   entitled    </w:t>
      </w:r>
      <w:r>
        <w:t xml:space="preserve">   flexible    </w:t>
      </w:r>
      <w:r>
        <w:t xml:space="preserve">   leverage    </w:t>
      </w:r>
      <w:r>
        <w:t xml:space="preserve">   mutual    </w:t>
      </w:r>
      <w:r>
        <w:t xml:space="preserve">   proposal    </w:t>
      </w:r>
      <w:r>
        <w:t xml:space="preserve">   receptive    </w:t>
      </w:r>
      <w:r>
        <w:t xml:space="preserve">   objective    </w:t>
      </w:r>
      <w:r>
        <w:t xml:space="preserve">   haggling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Negotiation Vocabulary</dc:title>
  <dcterms:created xsi:type="dcterms:W3CDTF">2021-10-11T13:14:20Z</dcterms:created>
  <dcterms:modified xsi:type="dcterms:W3CDTF">2021-10-11T13:14:20Z</dcterms:modified>
</cp:coreProperties>
</file>