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Neil Flambe and the Marco Polo Murders by Kevin Sylvester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Neil is very cocky and a big___________.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Vancouver has a lot of__________.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Carlotta is still_______even after so many years because she still takes to many shortcuts.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killer was killing the chefs for their_______.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Neil has a special dinner with close friends and__________at the end of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protagonist?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setting?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does Neil go on a date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many years was the killers jail sentence?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color hair did the killer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Angel needed an___________after he was poisoned.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antagonist?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Paul Lebouf steal from Neil?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mood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Sumia Saffron was only____________by the poison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theme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Angel got Marco Polo's_________from a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Marco Polo hid his journal so that no one would know the___________he encountered on his journey back to Venice.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police are working to find out the combination of_______used to to make the poison tea.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murder weapon?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The________was an extension of Neil's arm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Neil Flambe and the Marco Polo Murders by Kevin Sylvester</dc:title>
  <dcterms:created xsi:type="dcterms:W3CDTF">2021-10-11T13:13:32Z</dcterms:created>
  <dcterms:modified xsi:type="dcterms:W3CDTF">2021-10-11T13:13:32Z</dcterms:modified>
</cp:coreProperties>
</file>