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Nepal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Fox    </w:t>
      </w:r>
      <w:r>
        <w:t xml:space="preserve">   Rhinoceros    </w:t>
      </w:r>
      <w:r>
        <w:t xml:space="preserve">   Leopard    </w:t>
      </w:r>
      <w:r>
        <w:t xml:space="preserve">   Cat    </w:t>
      </w:r>
      <w:r>
        <w:t xml:space="preserve">   Bengal Tiger    </w:t>
      </w:r>
      <w:r>
        <w:t xml:space="preserve">   Primrose    </w:t>
      </w:r>
      <w:r>
        <w:t xml:space="preserve">   Orchid    </w:t>
      </w:r>
      <w:r>
        <w:t xml:space="preserve">   Dumplings    </w:t>
      </w:r>
      <w:r>
        <w:t xml:space="preserve">   Vegetables    </w:t>
      </w:r>
      <w:r>
        <w:t xml:space="preserve">   Rice    </w:t>
      </w:r>
      <w:r>
        <w:t xml:space="preserve">   Lentils    </w:t>
      </w:r>
      <w:r>
        <w:t xml:space="preserve">   Buffalo    </w:t>
      </w:r>
      <w:r>
        <w:t xml:space="preserve">   Newari    </w:t>
      </w:r>
      <w:r>
        <w:t xml:space="preserve">   Dalbhat    </w:t>
      </w:r>
      <w:r>
        <w:t xml:space="preserve">   Momos    </w:t>
      </w:r>
      <w:r>
        <w:t xml:space="preserve">   Himalayan    </w:t>
      </w:r>
      <w:r>
        <w:t xml:space="preserve">   Hindu    </w:t>
      </w:r>
      <w:r>
        <w:t xml:space="preserve">   Hanuman Dhoka    </w:t>
      </w:r>
      <w:r>
        <w:t xml:space="preserve">   Kathamandap    </w:t>
      </w:r>
      <w:r>
        <w:t xml:space="preserve">   Kathmandu    </w:t>
      </w:r>
      <w:r>
        <w:t xml:space="preserve">   Nepal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terms:created xsi:type="dcterms:W3CDTF">2021-10-11T13:13:22Z</dcterms:created>
  <dcterms:modified xsi:type="dcterms:W3CDTF">2021-10-11T13:13:22Z</dcterms:modified>
</cp:coreProperties>
</file>