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Nervous System Word Scramble</w:t>
      </w:r>
    </w:p>
    <w:p>
      <w:pPr>
        <w:pStyle w:val="Questions"/>
      </w:pPr>
      <w:r>
        <w:t xml:space="preserve">1. ASPILN ODRC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2. IAPLHREP MEYTSS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3. TTACISHEPMY 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4. LACENTR YSETMS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5. NOSEURV SMSYET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6. ONAUCOIMT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7. OISMTCA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NRSVEE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RNAIB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RUSOENN  </w:t>
      </w:r>
      <w:r>
        <w:rPr>
          <w:u w:val="single"/>
        </w:rPr>
        <w:t xml:space="preserve">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Nervous System Word Scramble</dc:title>
  <dcterms:created xsi:type="dcterms:W3CDTF">2021-10-11T13:15:03Z</dcterms:created>
  <dcterms:modified xsi:type="dcterms:W3CDTF">2021-10-11T13:15:03Z</dcterms:modified>
</cp:coreProperties>
</file>