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Neural Mechanisms of Aggression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experiences have important biological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Vasopressin injections ____________ aggression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rodents, inputs from the _________ bulb are sent to the MEA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goal of aggression research is to develop interventions that can control what kind of aggression?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5-HT and Nitric Oxide __________ aggression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effect of child abuse on behaviour was significantly stronger in children with low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region of the brain has inhibitory effect on the social behaviour network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non-human primates the ________ has a key role in regulating aggression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two subtypes of aggression are controlled and_____?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PAG promotes ________-specific aggressive behaviours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article is this?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Aggression in humans can take 2 forms, physical and 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Neural Mechanisms of Aggression</dc:title>
  <dcterms:created xsi:type="dcterms:W3CDTF">2021-10-11T13:16:12Z</dcterms:created>
  <dcterms:modified xsi:type="dcterms:W3CDTF">2021-10-11T13:16:12Z</dcterms:modified>
</cp:coreProperties>
</file>