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Blackwell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Mrs. Day    </w:t>
      </w:r>
      <w:r>
        <w:t xml:space="preserve">   interview    </w:t>
      </w:r>
      <w:r>
        <w:t xml:space="preserve">   classroom    </w:t>
      </w:r>
      <w:r>
        <w:t xml:space="preserve">   city    </w:t>
      </w:r>
      <w:r>
        <w:t xml:space="preserve">   simulation    </w:t>
      </w:r>
      <w:r>
        <w:t xml:space="preserve">   ad    </w:t>
      </w:r>
      <w:r>
        <w:t xml:space="preserve">   article    </w:t>
      </w:r>
      <w:r>
        <w:t xml:space="preserve">   website    </w:t>
      </w:r>
      <w:r>
        <w:t xml:space="preserve">   art    </w:t>
      </w:r>
      <w:r>
        <w:t xml:space="preserve">   comic    </w:t>
      </w:r>
      <w:r>
        <w:t xml:space="preserve">   business    </w:t>
      </w:r>
      <w:r>
        <w:t xml:space="preserve">   questchenopolis    </w:t>
      </w:r>
      <w:r>
        <w:t xml:space="preserve">   newblackwellcity    </w:t>
      </w:r>
      <w:r>
        <w:t xml:space="preserve">   bobcat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Blackwell Times</dc:title>
  <dcterms:created xsi:type="dcterms:W3CDTF">2021-10-11T13:16:40Z</dcterms:created>
  <dcterms:modified xsi:type="dcterms:W3CDTF">2021-10-11T13:16:40Z</dcterms:modified>
</cp:coreProperties>
</file>