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Employee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welcome    </w:t>
      </w:r>
      <w:r>
        <w:t xml:space="preserve">   forty years    </w:t>
      </w:r>
      <w:r>
        <w:t xml:space="preserve">   nineteen eighty    </w:t>
      </w:r>
      <w:r>
        <w:t xml:space="preserve">   teachers    </w:t>
      </w:r>
      <w:r>
        <w:t xml:space="preserve">   classrooms    </w:t>
      </w:r>
      <w:r>
        <w:t xml:space="preserve">   four year olds    </w:t>
      </w:r>
      <w:r>
        <w:t xml:space="preserve">   three year olds    </w:t>
      </w:r>
      <w:r>
        <w:t xml:space="preserve">   two year olds    </w:t>
      </w:r>
      <w:r>
        <w:t xml:space="preserve">   18 month olds    </w:t>
      </w:r>
      <w:r>
        <w:t xml:space="preserve">   kindergarten    </w:t>
      </w:r>
      <w:r>
        <w:t xml:space="preserve">   six o'clock    </w:t>
      </w:r>
      <w:r>
        <w:t xml:space="preserve">   Private    </w:t>
      </w:r>
      <w:r>
        <w:t xml:space="preserve">   Gresham Road    </w:t>
      </w:r>
      <w:r>
        <w:t xml:space="preserve">   Wesley Johnson    </w:t>
      </w:r>
      <w:r>
        <w:t xml:space="preserve">   Patricia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Word Search</dc:title>
  <dcterms:created xsi:type="dcterms:W3CDTF">2022-01-25T03:43:29Z</dcterms:created>
  <dcterms:modified xsi:type="dcterms:W3CDTF">2022-01-25T03:43:29Z</dcterms:modified>
</cp:coreProperties>
</file>