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Hire Show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 assistance and academic support to students who are struggling academically.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"___": North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student does not have _____ on file, they should be directed to OAG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Stands for "Family Educational Rights and Privacy 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Students enter a ______ status when something prevents them from completing the enrollment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High School Seniors (Grad date of 2020)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 3rd party is inquiring about a verification for a employee, transfer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Juniors and below (Grad date of 2021 or later)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wishing to record with our students should be transferred over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important piece of data used by the Marketing Department to determine how a prospective student first heard about Full Sail.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Graduate students from online and campus programs, excluding International and VA, inquiring about completing a second degree program should be transferred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created to be a one-stop shop to resolve a student’s concern that puts them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honors organization that recognizes outstanding academic achievement among first and second year college students and encourages members to develop leadership skills through community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a student is marked as “______” in Salesforce, we should transfer them to Student Advocacy regardless of who the caller needs to speak with. Student Advocacy will act as a liaison between the student and the department or staff member that they need to speak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Representative's primary focus is to assist and work on a game plan for an enrolled student starting school in one of our campus program, they are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Students are considered a "___" when they complete one program/certificate and immediately go into the next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specialized team that functions as a liaison between students/callers and departments within Full Sail to resolve escalated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Student employees with questions regarding their paycheck should be directed to the Work Study manager if they notice discrepancies in the hours worked or errors on their time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"_____" Admissions team works with students who are active duty or retired members of the military, veterans, or the dependents of active or retired members of the military or veterans.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____ student who is inquiring about re-entering in their program we should direct theses students to the Academic Advising COE hotline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Hire Show Down</dc:title>
  <dcterms:created xsi:type="dcterms:W3CDTF">2021-10-11T13:17:44Z</dcterms:created>
  <dcterms:modified xsi:type="dcterms:W3CDTF">2021-10-11T13:17:44Z</dcterms:modified>
</cp:coreProperties>
</file>