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Republic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formal set of principal goals which are supported by a political party or individual candidate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involved in establishing or originating an institution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cultivated land or the cultivation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administrative decisions that are directly related to all issues and activity within a nation's borders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not supporting or helping either side in a conflict, disagreement, etc.; impartiality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member or supporter of the Federalist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tax levied on certain goods and commodities produced or sold within a country and on licenses granted for certain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 of government in which a state is ruled by representatives of the citizen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something, typically money, that is owed or 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government in which the real executive power rests with a cabinet of ministers who are individually and collectively responsible to the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total amount of money that a country's government has borrowed, by various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kind of tax on goods a country imports or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money received by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select group that is superior in terms of ability or qualities to the rest of a group or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power to hear a case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written motion adopted by a deliberative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interactions with foreign nations and how it sets standards of interaction for its organizations, corporations and system citizens of the United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president had the power to imprison and deport non-citizens who were deemed dangerous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advocacy of or support for the political independence of a particular nation 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review by the US Supreme Court of the constitutional validity of a legislative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people with similar political goals and opinions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government action which is in violation of the authority and rights defined and granted in the government's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abstention by governments from interfering in the workings of the free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principle or rule established in a previous legal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amount of money or property left to someone in a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settle a dispute by mutual concession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explain the meaning of (information, words, or actions)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act of seizing for public use or of impressing into public service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Republic Crossword</dc:title>
  <dcterms:created xsi:type="dcterms:W3CDTF">2021-10-11T13:18:08Z</dcterms:created>
  <dcterms:modified xsi:type="dcterms:W3CDTF">2021-10-11T13:18:08Z</dcterms:modified>
</cp:coreProperties>
</file>