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New adventures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book writer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type of corner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Something you read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Used to remove small amounts of wood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tool that makes holes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Deciphering letters into words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Seeking new sights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Getting books printed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Going to new destinations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does a carpenter do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tool that shaves wood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Catching aquatic creatures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joint like the tail of a bird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adventures</dc:title>
  <dcterms:created xsi:type="dcterms:W3CDTF">2021-10-11T13:16:38Z</dcterms:created>
  <dcterms:modified xsi:type="dcterms:W3CDTF">2021-10-11T13:16:38Z</dcterms:modified>
</cp:coreProperties>
</file>