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 Values word scramble</w:t>
      </w:r>
    </w:p>
    <w:p>
      <w:pPr>
        <w:pStyle w:val="Questions"/>
      </w:pPr>
      <w:r>
        <w:t xml:space="preserve">1. NMTGEAUDI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YACRTLI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IOENERTCTTNICHY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NOOACNNECS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RPRUISSE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ELTIE ATINNOS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ETIEL PPELEO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TINTVAYGEI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HNMAU TTERSNIE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OIPSMINCOOT CELABNA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YEE SNEIWST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AYUILATCT OEFGOAT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Values word scramble</dc:title>
  <dcterms:created xsi:type="dcterms:W3CDTF">2022-01-24T03:40:35Z</dcterms:created>
  <dcterms:modified xsi:type="dcterms:W3CDTF">2022-01-24T03:40:35Z</dcterms:modified>
</cp:coreProperties>
</file>