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Newsround Monday 9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LinkedIn    </w:t>
      </w:r>
      <w:r>
        <w:t xml:space="preserve">   Mansion House    </w:t>
      </w:r>
      <w:r>
        <w:t xml:space="preserve">   Momentum    </w:t>
      </w:r>
      <w:r>
        <w:t xml:space="preserve">   Schroder    </w:t>
      </w:r>
      <w:r>
        <w:t xml:space="preserve">   Ardevora    </w:t>
      </w:r>
      <w:r>
        <w:t xml:space="preserve">   Sanderson    </w:t>
      </w:r>
      <w:r>
        <w:t xml:space="preserve">   Investec    </w:t>
      </w:r>
      <w:r>
        <w:t xml:space="preserve">   Vanguard    </w:t>
      </w:r>
      <w:r>
        <w:t xml:space="preserve">   Silchester    </w:t>
      </w:r>
      <w:r>
        <w:t xml:space="preserve">   Wholesale    </w:t>
      </w:r>
      <w:r>
        <w:t xml:space="preserve">   Institutional    </w:t>
      </w:r>
      <w:r>
        <w:t xml:space="preserve">   Retail    </w:t>
      </w:r>
      <w:r>
        <w:t xml:space="preserve">   WeWork    </w:t>
      </w:r>
      <w:r>
        <w:t xml:space="preserve">   City Jobs    </w:t>
      </w:r>
      <w:r>
        <w:t xml:space="preserve">   RDB    </w:t>
      </w:r>
      <w:r>
        <w:t xml:space="preserve">   Stats    </w:t>
      </w:r>
      <w:r>
        <w:t xml:space="preserve">   First Rounds    </w:t>
      </w:r>
      <w:r>
        <w:t xml:space="preserve">   CV    </w:t>
      </w:r>
      <w:r>
        <w:t xml:space="preserve">   Recruitment    </w:t>
      </w:r>
      <w:r>
        <w:t xml:space="preserve">   Rachael    </w:t>
      </w:r>
      <w:r>
        <w:t xml:space="preserve">   FCA    </w:t>
      </w:r>
      <w:r>
        <w:t xml:space="preserve">   Investment    </w:t>
      </w:r>
      <w:r>
        <w:t xml:space="preserve">   City    </w:t>
      </w:r>
      <w:r>
        <w:t xml:space="preserve">   Lucy    </w:t>
      </w:r>
      <w:r>
        <w:t xml:space="preserve">   Sammy    </w:t>
      </w:r>
      <w:r>
        <w:t xml:space="preserve">   Henry    </w:t>
      </w:r>
      <w:r>
        <w:t xml:space="preserve">   Claire    </w:t>
      </w:r>
      <w:r>
        <w:t xml:space="preserve">   Charlie    </w:t>
      </w:r>
      <w:r>
        <w:t xml:space="preserve">   London    </w:t>
      </w:r>
      <w:r>
        <w:t xml:space="preserve">   Leverton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Newsround Monday 9 October</dc:title>
  <dcterms:created xsi:type="dcterms:W3CDTF">2021-10-11T13:19:30Z</dcterms:created>
  <dcterms:modified xsi:type="dcterms:W3CDTF">2021-10-11T13:19:30Z</dcterms:modified>
</cp:coreProperties>
</file>