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Newsround Monday 9 October</w:t>
      </w:r>
    </w:p>
    <w:p>
      <w:pPr>
        <w:pStyle w:val="Questions"/>
      </w:pPr>
      <w:r>
        <w:t xml:space="preserve">1. LNONOD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QEEUN TRESET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ANCAIFILN MSIET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ECOFFE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GNKI PESRGA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POYIFST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DRUESWONN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BOJ ETSHE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ADNTEDIAC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DASCRTU ECARM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Newsround Monday 9 October</dc:title>
  <dcterms:created xsi:type="dcterms:W3CDTF">2021-10-11T13:19:33Z</dcterms:created>
  <dcterms:modified xsi:type="dcterms:W3CDTF">2021-10-11T13:19:33Z</dcterms:modified>
</cp:coreProperties>
</file>