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Newton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Matt LeBlanc plays ____on Friends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Newton became one of the earliest commuter suburbs because of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______________ the carpet cleaner was invented here.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area on Comm Ave between Centre St and Boston College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Newtons largest employer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 1991 Nabisco celebrated the 100th anniversary of the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Marriott was formerly an amusement park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(no alcohol allowed) ballroom inside the former Marriott was called _____ ballroom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 made the most leafblower complaints this year (I think)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smallest village 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Newton is part of _______ County.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wards are there?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It is made up of ______ villages.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</dc:title>
  <dcterms:created xsi:type="dcterms:W3CDTF">2021-10-11T13:20:19Z</dcterms:created>
  <dcterms:modified xsi:type="dcterms:W3CDTF">2021-10-11T13:20:19Z</dcterms:modified>
</cp:coreProperties>
</file>