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Newton Vocab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property of matter by which it continues in its existing state of rest or uniform motion in a straight line, unless that state is changed by an external force: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action or process of moving or being moved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vehicle's capacity to gain speed within a short time: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resistance that one surface or object encounters when moving over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rate at which someone or something is able to move or operate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 International System of Units (SI) derived unit of force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speed of something in a given direction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strength or energy as an attribute of physical action or movement: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coherent, typically large body of matter with no definite shape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amount of space between two things or people: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body's relative mass or the quantity of matter contained by it, giving rise to a downward force; the heaviness of a person or 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is a force that changes the position, speed or direction of the object to which it is applied.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two forces acting in opposite directions on an object, and they are equal in size.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Friction between an object and air.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force that attracts a body toward the center of the earth, or toward any other physical body having mass.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device that measures and records the quantity, degree, or rate of something: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Vocab</dc:title>
  <dcterms:created xsi:type="dcterms:W3CDTF">2021-10-11T13:20:24Z</dcterms:created>
  <dcterms:modified xsi:type="dcterms:W3CDTF">2021-10-11T13:20:24Z</dcterms:modified>
</cp:coreProperties>
</file>