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Newtonian Mechanics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circleifyoulovephysics    </w:t>
      </w:r>
      <w:r>
        <w:t xml:space="preserve">   physics    </w:t>
      </w:r>
      <w:r>
        <w:t xml:space="preserve">   guccimartucci    </w:t>
      </w:r>
      <w:r>
        <w:t xml:space="preserve">   gravity    </w:t>
      </w:r>
      <w:r>
        <w:t xml:space="preserve">   weight    </w:t>
      </w:r>
      <w:r>
        <w:t xml:space="preserve">   mass    </w:t>
      </w:r>
      <w:r>
        <w:t xml:space="preserve">   balanced    </w:t>
      </w:r>
      <w:r>
        <w:t xml:space="preserve">   inertia    </w:t>
      </w:r>
      <w:r>
        <w:t xml:space="preserve">   velocity    </w:t>
      </w:r>
      <w:r>
        <w:t xml:space="preserve">   acceleration    </w:t>
      </w:r>
      <w:r>
        <w:t xml:space="preserve">   Conservation    </w:t>
      </w:r>
      <w:r>
        <w:t xml:space="preserve">   Newton    </w:t>
      </w:r>
      <w:r>
        <w:t xml:space="preserve">   mrkimnumberone    </w:t>
      </w:r>
      <w:r>
        <w:t xml:space="preserve">   third law    </w:t>
      </w:r>
      <w:r>
        <w:t xml:space="preserve">   second law    </w:t>
      </w:r>
      <w:r>
        <w:t xml:space="preserve">   first law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Newtonian Mechanics Word Search</dc:title>
  <dcterms:created xsi:type="dcterms:W3CDTF">2021-10-11T13:19:58Z</dcterms:created>
  <dcterms:modified xsi:type="dcterms:W3CDTF">2021-10-11T13:19:58Z</dcterms:modified>
</cp:coreProperties>
</file>