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3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energy is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a invention used in the Middle Ages to break castle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professor and scientist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happens when something spins around.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an ancient Greek thinker.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held the prestigious position of Lucasian professor of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ride your bike on grass, it slows down. What law would this fall under?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moving object bumps into you, this is 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is the fastest jet craft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is the rate something is traveling in a certain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3 laws</dc:title>
  <dcterms:created xsi:type="dcterms:W3CDTF">2021-10-11T13:20:13Z</dcterms:created>
  <dcterms:modified xsi:type="dcterms:W3CDTF">2021-10-11T13:20:13Z</dcterms:modified>
</cp:coreProperties>
</file>