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Fisrt Law Of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Friction Between two forces that are not in constant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Property of moving objects resulting from its reaction as sand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that opposes motion between two surfaces that are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Produced when the net force is equal to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source of friction is the contant between two forces, at leas one of which is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force that is produced when the net forces doesn't equal 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Friction produced when an object moves through air or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tendency of an object to resist any change in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Combination Of All the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Simply Push or a Pull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Fisrt Law Of Crossword</dc:title>
  <dcterms:created xsi:type="dcterms:W3CDTF">2021-10-11T13:19:11Z</dcterms:created>
  <dcterms:modified xsi:type="dcterms:W3CDTF">2021-10-11T13:19:11Z</dcterms:modified>
</cp:coreProperties>
</file>