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Nfl and Nhl 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Broncos    </w:t>
      </w:r>
      <w:r>
        <w:t xml:space="preserve">   Avalance    </w:t>
      </w:r>
      <w:r>
        <w:t xml:space="preserve">   Golden Knights    </w:t>
      </w:r>
      <w:r>
        <w:t xml:space="preserve">   Titans    </w:t>
      </w:r>
      <w:r>
        <w:t xml:space="preserve">   Texans    </w:t>
      </w:r>
      <w:r>
        <w:t xml:space="preserve">   Maple Leafes    </w:t>
      </w:r>
      <w:r>
        <w:t xml:space="preserve">   Browns    </w:t>
      </w:r>
      <w:r>
        <w:t xml:space="preserve">   J-E-T-S suck suck suck    </w:t>
      </w:r>
      <w:r>
        <w:t xml:space="preserve">   Wild    </w:t>
      </w:r>
      <w:r>
        <w:t xml:space="preserve">   Cowboys    </w:t>
      </w:r>
      <w:r>
        <w:t xml:space="preserve">   Rangers    </w:t>
      </w:r>
      <w:r>
        <w:t xml:space="preserve">   Kings    </w:t>
      </w:r>
      <w:r>
        <w:t xml:space="preserve">   Rams    </w:t>
      </w:r>
      <w:r>
        <w:t xml:space="preserve">   Islanders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and Nhl tems</dc:title>
  <dcterms:created xsi:type="dcterms:W3CDTF">2021-10-11T13:20:00Z</dcterms:created>
  <dcterms:modified xsi:type="dcterms:W3CDTF">2021-10-11T13:20:00Z</dcterms:modified>
</cp:coreProperties>
</file>