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Niagara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got snatched by the criminal element: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were extra white stones imported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Blondin's boss who screamed "Fou! Idiot! Derange! Demente!"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was the owner of the Table Rock House curio-shop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kind of money did Sam Patch jump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type of mist were the white stones made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Sam Patch was also called the "Jersey ______________"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synonym for rapid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nickname for the Table Rock House was the House of __________Thieves.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His first stage name was "The Little _____________"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invented the legend of the Maid of the Mist?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Blondin took the secret about who cut the guy line: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went over the falls with a bunch of wild animals?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aka, Jean Francois Gravellet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man who was tabbed for the ride across the Niagara on Blondin's back: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name of the island by the Horseshoe Falls?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sounded to end Blondin's final performance: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Because Sam was not found, this began: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falls did SP travel to immediately after his Niagara jump?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</dc:title>
  <dcterms:created xsi:type="dcterms:W3CDTF">2021-10-12T14:40:11Z</dcterms:created>
  <dcterms:modified xsi:type="dcterms:W3CDTF">2021-10-12T14:40:11Z</dcterms:modified>
</cp:coreProperties>
</file>