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Nick's Difficult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possible to drown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Dusty learned he could hold two beer cans in this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Karaoke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cheapest piss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place to drink and get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Freddie and the first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Nick has his scar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fox-based Disney animated film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Nick's old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place to hike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hammered by this,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toys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Colorado piss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piss beer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Nick's Difficult Crossword</dc:title>
  <dcterms:created xsi:type="dcterms:W3CDTF">2021-10-11T13:21:41Z</dcterms:created>
  <dcterms:modified xsi:type="dcterms:W3CDTF">2021-10-11T13:21:41Z</dcterms:modified>
</cp:coreProperties>
</file>