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Nick's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Large"/>
      </w:pPr>
      <w:r>
        <w:t xml:space="preserve">   Bridge    </w:t>
      </w:r>
      <w:r>
        <w:t xml:space="preserve">   Worry    </w:t>
      </w:r>
      <w:r>
        <w:t xml:space="preserve">   Signal    </w:t>
      </w:r>
      <w:r>
        <w:t xml:space="preserve">   Deep    </w:t>
      </w:r>
      <w:r>
        <w:t xml:space="preserve">   Bench    </w:t>
      </w:r>
      <w:r>
        <w:t xml:space="preserve">   Fresh    </w:t>
      </w:r>
      <w:r>
        <w:t xml:space="preserve">   Cross    </w:t>
      </w:r>
      <w:r>
        <w:t xml:space="preserve">   Travel    </w:t>
      </w:r>
      <w:r>
        <w:t xml:space="preserve">   Frown    </w:t>
      </w:r>
      <w:r>
        <w:t xml:space="preserve">   Crowd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Nick's words</dc:title>
  <dcterms:created xsi:type="dcterms:W3CDTF">2021-10-11T13:21:56Z</dcterms:created>
  <dcterms:modified xsi:type="dcterms:W3CDTF">2021-10-11T13:21:56Z</dcterms:modified>
</cp:coreProperties>
</file>