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Nigel &amp; Marie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sagittarius    </w:t>
      </w:r>
      <w:r>
        <w:t xml:space="preserve">   pisces    </w:t>
      </w:r>
      <w:r>
        <w:t xml:space="preserve">   october    </w:t>
      </w:r>
      <w:r>
        <w:t xml:space="preserve">   first date    </w:t>
      </w:r>
      <w:r>
        <w:t xml:space="preserve">   fireworks    </w:t>
      </w:r>
      <w:r>
        <w:t xml:space="preserve">   aladdin    </w:t>
      </w:r>
      <w:r>
        <w:t xml:space="preserve">   croissants    </w:t>
      </w:r>
      <w:r>
        <w:t xml:space="preserve">   omelette    </w:t>
      </w:r>
      <w:r>
        <w:t xml:space="preserve">   breakfast    </w:t>
      </w:r>
      <w:r>
        <w:t xml:space="preserve">   cuddles    </w:t>
      </w:r>
      <w:r>
        <w:t xml:space="preserve">   i love you    </w:t>
      </w:r>
      <w:r>
        <w:t xml:space="preserve">   cinema    </w:t>
      </w:r>
      <w:r>
        <w:t xml:space="preserve">   bradley cooper    </w:t>
      </w:r>
      <w:r>
        <w:t xml:space="preserve">   bridget jones    </w:t>
      </w:r>
      <w:r>
        <w:t xml:space="preserve">   a star is born    </w:t>
      </w:r>
      <w:r>
        <w:t xml:space="preserve">   shallow    </w:t>
      </w:r>
      <w:r>
        <w:t xml:space="preserve">   lady gaga    </w:t>
      </w:r>
      <w:r>
        <w:t xml:space="preserve">   marie    </w:t>
      </w:r>
      <w:r>
        <w:t xml:space="preserve">   nigel    </w:t>
      </w:r>
      <w:r>
        <w:t xml:space="preserve">   Hongxin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Nigel &amp; Marie</dc:title>
  <dcterms:created xsi:type="dcterms:W3CDTF">2021-10-11T13:21:45Z</dcterms:created>
  <dcterms:modified xsi:type="dcterms:W3CDTF">2021-10-11T13:21:45Z</dcterms:modified>
</cp:coreProperties>
</file>