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NightHoops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a relationship with a friend what's that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hit away someones shot it's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sport where you shoot into a hoop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don't lose you____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make a shot from the three point line what's that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implies a great or rich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are getting chased down the court it's called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don't win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play a sport you have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good at something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games you post your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interferes with your shot it's called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Basketball players say they are going to _______ with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drive to the hoop its call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NightHoops </dc:title>
  <dcterms:created xsi:type="dcterms:W3CDTF">2021-10-11T13:23:34Z</dcterms:created>
  <dcterms:modified xsi:type="dcterms:W3CDTF">2021-10-11T13:23:34Z</dcterms:modified>
</cp:coreProperties>
</file>