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and babies were thrown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prisoners did a lot of this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Decided who lived or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Jewish people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 of transport to Buna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prayer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concentration camp the Jews were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Jewish men who ran the barracks at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home of the Wiesel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Tried to warn those in Sighet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Elie's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Elie felt this way when he thought of abandoning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Elie never saw his mother or sisters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visions of flames 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Elie's father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Elie was hospitalised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Tattooed onto every prisoners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of lack of proper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Chancellor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Ellie lived when the German's occupied Sighet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went this way you would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Germans did when the resistance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Jews from Sighet thought they were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went this way you would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2021-10-11T13:22:53Z</dcterms:created>
  <dcterms:modified xsi:type="dcterms:W3CDTF">2021-10-11T13:22:53Z</dcterms:modified>
</cp:coreProperties>
</file>