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Elie’s 25 lashes were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barbed wire fences say at camp Auschwitz?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Elie lied to Stein to give him____?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Buna, Elie and his father were eventually separated into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Ellie got off the first train what age did the inmate tell him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foreshadowed dehumanization of the Sighet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Elie want to study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Elie need surgery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jews packed into for two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had to run as fast as he could in front of the SS doctors to avoid____.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2021-10-11T13:21:15Z</dcterms:created>
  <dcterms:modified xsi:type="dcterms:W3CDTF">2021-10-11T13:21:15Z</dcterms:modified>
</cp:coreProperties>
</file>