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of the FrakenFrogs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use to get to another room or bulilding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white, can float, and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lives in the sewers and and is like a mouse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has four stages of life, lives in ponds, and goes ribbit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like water in the sewers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do to solve a 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you go if you break somthing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use to sit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man's best freind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you play sports in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of the FrakenFrogs</dc:title>
  <dcterms:created xsi:type="dcterms:W3CDTF">2021-10-11T13:22:25Z</dcterms:created>
  <dcterms:modified xsi:type="dcterms:W3CDTF">2021-10-11T13:22:25Z</dcterms:modified>
</cp:coreProperties>
</file>