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Nigro baseball leauges</w:t>
      </w:r>
    </w:p>
    <w:p>
      <w:pPr>
        <w:pStyle w:val="Questions"/>
      </w:pPr>
      <w:r>
        <w:t xml:space="preserve">1. BESLABLA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AJECYK ISOBNORN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EROGN BBALSELA USAELEG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PAYERLS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LBLESABA DEFLI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LRGEUSAE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ALLH FO FMAE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ERTSLSEA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PNAYO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UNF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Nigro baseball leauges</dc:title>
  <dcterms:created xsi:type="dcterms:W3CDTF">2021-10-11T13:22:10Z</dcterms:created>
  <dcterms:modified xsi:type="dcterms:W3CDTF">2021-10-11T13:22:10Z</dcterms:modified>
</cp:coreProperties>
</file>