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Niigaane 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ogiishkimanisii    </w:t>
      </w:r>
      <w:r>
        <w:t xml:space="preserve">   akiizhigook    </w:t>
      </w:r>
      <w:r>
        <w:t xml:space="preserve">   binesii    </w:t>
      </w:r>
      <w:r>
        <w:t xml:space="preserve">   gaagobiiway    </w:t>
      </w:r>
      <w:r>
        <w:t xml:space="preserve">   giizhikaandagookwe    </w:t>
      </w:r>
      <w:r>
        <w:t xml:space="preserve">   giniw    </w:t>
      </w:r>
      <w:r>
        <w:t xml:space="preserve">   ikwens    </w:t>
      </w:r>
      <w:r>
        <w:t xml:space="preserve">   makoonsigaabaw    </w:t>
      </w:r>
      <w:r>
        <w:t xml:space="preserve">   miikanens    </w:t>
      </w:r>
      <w:r>
        <w:t xml:space="preserve">   minogiizhik    </w:t>
      </w:r>
      <w:r>
        <w:t xml:space="preserve">   miskomakwa    </w:t>
      </w:r>
      <w:r>
        <w:t xml:space="preserve">   miskwanikwad    </w:t>
      </w:r>
      <w:r>
        <w:t xml:space="preserve">   niizhogaabaw    </w:t>
      </w:r>
      <w:r>
        <w:t xml:space="preserve">   ningozis    </w:t>
      </w:r>
      <w:r>
        <w:t xml:space="preserve">   ogiizhigookwe    </w:t>
      </w:r>
      <w:r>
        <w:t xml:space="preserve">   ozaawaabineshii    </w:t>
      </w:r>
      <w:r>
        <w:t xml:space="preserve">   waabishkibizhiki    </w:t>
      </w:r>
      <w:r>
        <w:t xml:space="preserve">   waabizheshii    </w:t>
      </w:r>
      <w:r>
        <w:t xml:space="preserve">   zhaabaatekwe    </w:t>
      </w:r>
      <w:r>
        <w:t xml:space="preserve">   zhaawan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Niigaane  </dc:title>
  <dcterms:created xsi:type="dcterms:W3CDTF">2021-10-11T13:21:46Z</dcterms:created>
  <dcterms:modified xsi:type="dcterms:W3CDTF">2021-10-11T13:21:46Z</dcterms:modified>
</cp:coreProperties>
</file>