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 Scramble</w:t>
      </w:r>
    </w:p>
    <w:p>
      <w:pPr>
        <w:pStyle w:val="Questions"/>
      </w:pPr>
      <w:r>
        <w:t xml:space="preserve">1. ETUNCRR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GTEOCONYLH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LNINATATGER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LIOC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STAEL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ICTCREEL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MOEERT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ROPEW NPTAL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METTAAIHMANIC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CHTSPYIIS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 Scramble</dc:title>
  <dcterms:created xsi:type="dcterms:W3CDTF">2021-10-11T13:23:11Z</dcterms:created>
  <dcterms:modified xsi:type="dcterms:W3CDTF">2021-10-11T13:23:11Z</dcterms:modified>
</cp:coreProperties>
</file>