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Non-Fiction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direct    </w:t>
      </w:r>
      <w:r>
        <w:t xml:space="preserve">   address    </w:t>
      </w:r>
      <w:r>
        <w:t xml:space="preserve">   alliteration    </w:t>
      </w:r>
      <w:r>
        <w:t xml:space="preserve">   fact    </w:t>
      </w:r>
      <w:r>
        <w:t xml:space="preserve">   opinion    </w:t>
      </w:r>
      <w:r>
        <w:t xml:space="preserve">   rhetorical    </w:t>
      </w:r>
      <w:r>
        <w:t xml:space="preserve">   question    </w:t>
      </w:r>
      <w:r>
        <w:t xml:space="preserve">   emotive    </w:t>
      </w:r>
      <w:r>
        <w:t xml:space="preserve">   statistics    </w:t>
      </w:r>
      <w:r>
        <w:t xml:space="preserve">   triple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Non-Fiction Techniques</dc:title>
  <dcterms:created xsi:type="dcterms:W3CDTF">2021-10-11T13:26:28Z</dcterms:created>
  <dcterms:modified xsi:type="dcterms:W3CDTF">2021-10-11T13:26:28Z</dcterms:modified>
</cp:coreProperties>
</file>