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Nonna's 85th Birthday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had a big nose 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Imaginary vacation 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Wardrobe staple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She's blue like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to do with leftover 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Kate's Candy Kitchen breakfast choice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Mousie's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you need for gastric distress on concrete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Lost it in the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Blacksmith's heir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Camp in New Hampshire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Nonna's fertility tips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Result of Kate's Mohonk mishap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Nonna's 85th Birthday Puzzle</dc:title>
  <dcterms:created xsi:type="dcterms:W3CDTF">2021-10-11T13:24:43Z</dcterms:created>
  <dcterms:modified xsi:type="dcterms:W3CDTF">2021-10-11T13:24:43Z</dcterms:modified>
</cp:coreProperties>
</file>