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Nora Vinthers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work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 makes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months in half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Auntie Laurie makes a lot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papa drives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greeting someone at the door in a friendly way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of your mom's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 sidewalk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fruit that monkeys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Splinter is missing some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start a campfire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Gpa's second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1000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your oldest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scare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people like sloan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Brandon is _________ of Niverville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 Vinthers </dc:title>
  <dcterms:created xsi:type="dcterms:W3CDTF">2021-10-11T13:26:58Z</dcterms:created>
  <dcterms:modified xsi:type="dcterms:W3CDTF">2021-10-11T13:26:58Z</dcterms:modified>
</cp:coreProperties>
</file>