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First Monday    </w:t>
      </w:r>
      <w:r>
        <w:t xml:space="preserve">   Depot Days    </w:t>
      </w:r>
      <w:r>
        <w:t xml:space="preserve">   Trail of Tears    </w:t>
      </w:r>
      <w:r>
        <w:t xml:space="preserve">   Fort Hacker    </w:t>
      </w:r>
      <w:r>
        <w:t xml:space="preserve">   Bridge    </w:t>
      </w:r>
      <w:r>
        <w:t xml:space="preserve">   Train Depot    </w:t>
      </w:r>
      <w:r>
        <w:t xml:space="preserve">   River    </w:t>
      </w:r>
      <w:r>
        <w:t xml:space="preserve">   Paint Rock    </w:t>
      </w:r>
      <w:r>
        <w:t xml:space="preserve">   Skyline    </w:t>
      </w:r>
      <w:r>
        <w:t xml:space="preserve">   Woodville    </w:t>
      </w:r>
      <w:r>
        <w:t xml:space="preserve">   Higdon    </w:t>
      </w:r>
      <w:r>
        <w:t xml:space="preserve">   Bryant    </w:t>
      </w:r>
      <w:r>
        <w:t xml:space="preserve">   North Sand Mountain    </w:t>
      </w:r>
      <w:r>
        <w:t xml:space="preserve">   Section    </w:t>
      </w:r>
      <w:r>
        <w:t xml:space="preserve">   Flat Rock    </w:t>
      </w:r>
      <w:r>
        <w:t xml:space="preserve">   Fackler    </w:t>
      </w:r>
      <w:r>
        <w:t xml:space="preserve">   Hollywood    </w:t>
      </w:r>
      <w:r>
        <w:t xml:space="preserve">   Dutton    </w:t>
      </w:r>
      <w:r>
        <w:t xml:space="preserve">   Pisgah    </w:t>
      </w:r>
      <w:r>
        <w:t xml:space="preserve">   Bridgeport    </w:t>
      </w:r>
      <w:r>
        <w:t xml:space="preserve">   Stevenson    </w:t>
      </w:r>
      <w:r>
        <w:t xml:space="preserve">   Scottsboro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Jackson Word Search</dc:title>
  <dcterms:created xsi:type="dcterms:W3CDTF">2021-10-11T13:27:38Z</dcterms:created>
  <dcterms:modified xsi:type="dcterms:W3CDTF">2021-10-11T13:27:38Z</dcterms:modified>
</cp:coreProperties>
</file>