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house    </w:t>
      </w:r>
      <w:r>
        <w:t xml:space="preserve">   party    </w:t>
      </w:r>
      <w:r>
        <w:t xml:space="preserve">   burger    </w:t>
      </w:r>
      <w:r>
        <w:t xml:space="preserve">   bats    </w:t>
      </w:r>
      <w:r>
        <w:t xml:space="preserve">   bench    </w:t>
      </w:r>
      <w:r>
        <w:t xml:space="preserve">   playtime    </w:t>
      </w:r>
      <w:r>
        <w:t xml:space="preserve">   school    </w:t>
      </w:r>
      <w:r>
        <w:t xml:space="preserve">   bag    </w:t>
      </w:r>
      <w:r>
        <w:t xml:space="preserve">   alien    </w:t>
      </w:r>
      <w:r>
        <w:t xml:space="preserve">   zoo    </w:t>
      </w:r>
      <w:r>
        <w:t xml:space="preserve">   leopard    </w:t>
      </w:r>
      <w:r>
        <w:t xml:space="preserve">   bear    </w:t>
      </w:r>
      <w:r>
        <w:t xml:space="preserve">   girl    </w:t>
      </w:r>
      <w:r>
        <w:t xml:space="preserve">   boy    </w:t>
      </w:r>
      <w:r>
        <w:t xml:space="preserve">   hat    </w:t>
      </w:r>
      <w:r>
        <w:t xml:space="preserve">   shoe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</dc:title>
  <dcterms:created xsi:type="dcterms:W3CDTF">2021-10-11T13:27:18Z</dcterms:created>
  <dcterms:modified xsi:type="dcterms:W3CDTF">2021-10-11T13:27:18Z</dcterms:modified>
</cp:coreProperties>
</file>