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nutmeg    </w:t>
      </w:r>
      <w:r>
        <w:t xml:space="preserve">   cinnamon sticks    </w:t>
      </w:r>
      <w:r>
        <w:t xml:space="preserve">   pine trees    </w:t>
      </w:r>
      <w:r>
        <w:t xml:space="preserve">   fireplace    </w:t>
      </w:r>
      <w:r>
        <w:t xml:space="preserve">   pumpkins    </w:t>
      </w:r>
      <w:r>
        <w:t xml:space="preserve">   fall    </w:t>
      </w:r>
      <w:r>
        <w:t xml:space="preserve">   winter    </w:t>
      </w:r>
      <w:r>
        <w:t xml:space="preserve">   pinecones    </w:t>
      </w:r>
      <w:r>
        <w:t xml:space="preserve">   Miss Mallory    </w:t>
      </w:r>
      <w:r>
        <w:t xml:space="preserve">   seasons    </w:t>
      </w:r>
      <w:r>
        <w:t xml:space="preserve">   love    </w:t>
      </w:r>
      <w:r>
        <w:t xml:space="preserve">   scarves    </w:t>
      </w:r>
      <w:r>
        <w:t xml:space="preserve">   warmth    </w:t>
      </w:r>
      <w:r>
        <w:t xml:space="preserve">   puppy    </w:t>
      </w:r>
      <w:r>
        <w:t xml:space="preserve">   flame    </w:t>
      </w:r>
      <w:r>
        <w:t xml:space="preserve">   candles    </w:t>
      </w:r>
      <w:r>
        <w:t xml:space="preserve">   students    </w:t>
      </w:r>
      <w:r>
        <w:t xml:space="preserve">   the Jeffersons    </w:t>
      </w:r>
      <w:r>
        <w:t xml:space="preserve">   October    </w:t>
      </w:r>
      <w:r>
        <w:t xml:space="preserve">   farmer's market    </w:t>
      </w:r>
      <w:r>
        <w:t xml:space="preserve">   sunflowers    </w:t>
      </w:r>
      <w:r>
        <w:t xml:space="preserve">   apple cider    </w:t>
      </w:r>
      <w:r>
        <w:t xml:space="preserve">   hayrides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Word Search</dc:title>
  <dcterms:created xsi:type="dcterms:W3CDTF">2021-10-11T13:28:45Z</dcterms:created>
  <dcterms:modified xsi:type="dcterms:W3CDTF">2021-10-11T13:28:45Z</dcterms:modified>
</cp:coreProperties>
</file>