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Atlantic ocean    </w:t>
      </w:r>
      <w:r>
        <w:t xml:space="preserve">   hospital    </w:t>
      </w:r>
      <w:r>
        <w:t xml:space="preserve">   car    </w:t>
      </w:r>
      <w:r>
        <w:t xml:space="preserve">   desk    </w:t>
      </w:r>
      <w:r>
        <w:t xml:space="preserve">   library    </w:t>
      </w:r>
      <w:r>
        <w:t xml:space="preserve">   Christmas    </w:t>
      </w:r>
      <w:r>
        <w:t xml:space="preserve">   snake    </w:t>
      </w:r>
      <w:r>
        <w:t xml:space="preserve">   Rhinoceros    </w:t>
      </w:r>
      <w:r>
        <w:t xml:space="preserve">   Himalayas    </w:t>
      </w:r>
      <w:r>
        <w:t xml:space="preserve">   sunflower    </w:t>
      </w:r>
      <w:r>
        <w:t xml:space="preserve">   diwali    </w:t>
      </w:r>
      <w:r>
        <w:t xml:space="preserve">   Aladdin    </w:t>
      </w:r>
      <w:r>
        <w:t xml:space="preserve">   September    </w:t>
      </w:r>
      <w:r>
        <w:t xml:space="preserve">   buttons    </w:t>
      </w:r>
      <w:r>
        <w:t xml:space="preserve">   teapot    </w:t>
      </w:r>
      <w:r>
        <w:t xml:space="preserve">   Pinocchio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2021-10-11T13:27:29Z</dcterms:created>
  <dcterms:modified xsi:type="dcterms:W3CDTF">2021-10-11T13:27:29Z</dcterms:modified>
</cp:coreProperties>
</file>