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Shoprite    </w:t>
      </w:r>
      <w:r>
        <w:t xml:space="preserve">   Adidas    </w:t>
      </w:r>
      <w:r>
        <w:t xml:space="preserve">   Mthatha    </w:t>
      </w:r>
      <w:r>
        <w:t xml:space="preserve">   Facebook    </w:t>
      </w:r>
      <w:r>
        <w:t xml:space="preserve">   Thandokhulu    </w:t>
      </w:r>
      <w:r>
        <w:t xml:space="preserve">   Success    </w:t>
      </w:r>
      <w:r>
        <w:t xml:space="preserve">   Determination    </w:t>
      </w:r>
      <w:r>
        <w:t xml:space="preserve">   Education    </w:t>
      </w:r>
      <w:r>
        <w:t xml:space="preserve">   Joy    </w:t>
      </w:r>
      <w:r>
        <w:t xml:space="preserve">   Love    </w:t>
      </w:r>
      <w:r>
        <w:t xml:space="preserve">   television    </w:t>
      </w:r>
      <w:r>
        <w:t xml:space="preserve">   Country    </w:t>
      </w:r>
      <w:r>
        <w:t xml:space="preserve">   school    </w:t>
      </w:r>
      <w:r>
        <w:t xml:space="preserve">   advertisement    </w:t>
      </w:r>
      <w:r>
        <w:t xml:space="preserve">   enviroment    </w:t>
      </w:r>
      <w:r>
        <w:t xml:space="preserve">   furniture    </w:t>
      </w:r>
      <w:r>
        <w:t xml:space="preserve">   dictionary    </w:t>
      </w:r>
      <w:r>
        <w:t xml:space="preserve">   jacket    </w:t>
      </w:r>
      <w:r>
        <w:t xml:space="preserve">   flower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</dc:title>
  <dcterms:created xsi:type="dcterms:W3CDTF">2021-10-11T13:27:39Z</dcterms:created>
  <dcterms:modified xsi:type="dcterms:W3CDTF">2021-10-11T13:27:39Z</dcterms:modified>
</cp:coreProperties>
</file>