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Nov 17th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do when we are talking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teaches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insisting on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prayed to God in Old Testament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God’s messengers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directs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want to ask something you ask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speak quietly and unclearly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an ——— to the car dealer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reason for not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individual human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 17th </dc:title>
  <dcterms:created xsi:type="dcterms:W3CDTF">2021-10-11T13:28:47Z</dcterms:created>
  <dcterms:modified xsi:type="dcterms:W3CDTF">2021-10-11T13:28:47Z</dcterms:modified>
</cp:coreProperties>
</file>