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Now and Then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star do u mostly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have u picked up doing when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ppl annoy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u carry around block when we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is ur daughters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u watch alot when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u do to earn money when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u say to my favorite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u and jim do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in doubt what do i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u not like shoveling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u and jim look for when ice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ur family car when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me and ur mom and barb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u like doing when talking to ppl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joes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ur youngest great nieces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u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used by everyone when u were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we go when we went for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did u do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u and joe do when he was young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and Then</dc:title>
  <dcterms:created xsi:type="dcterms:W3CDTF">2021-10-11T13:28:10Z</dcterms:created>
  <dcterms:modified xsi:type="dcterms:W3CDTF">2021-10-11T13:28:10Z</dcterms:modified>
</cp:coreProperties>
</file>