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Nuclear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research     </w:t>
      </w:r>
      <w:r>
        <w:t xml:space="preserve">   prevention    </w:t>
      </w:r>
      <w:r>
        <w:t xml:space="preserve">   radiation    </w:t>
      </w:r>
      <w:r>
        <w:t xml:space="preserve">   pasqua    </w:t>
      </w:r>
      <w:r>
        <w:t xml:space="preserve">   program    </w:t>
      </w:r>
      <w:r>
        <w:t xml:space="preserve">   devlopment    </w:t>
      </w:r>
      <w:r>
        <w:t xml:space="preserve">   personal    </w:t>
      </w:r>
      <w:r>
        <w:t xml:space="preserve">   career    </w:t>
      </w:r>
      <w:r>
        <w:t xml:space="preserve">   smokey    </w:t>
      </w:r>
      <w:r>
        <w:t xml:space="preserve">   undgraduate    </w:t>
      </w:r>
      <w:r>
        <w:t xml:space="preserve">   majors    </w:t>
      </w:r>
      <w:r>
        <w:t xml:space="preserve">   atom    </w:t>
      </w:r>
      <w:r>
        <w:t xml:space="preserve">   electricity     </w:t>
      </w:r>
      <w:r>
        <w:t xml:space="preserve">   power house    </w:t>
      </w:r>
      <w:r>
        <w:t xml:space="preserve">   university    </w:t>
      </w:r>
      <w:r>
        <w:t xml:space="preserve">   tennessee    </w:t>
      </w:r>
      <w:r>
        <w:t xml:space="preserve">   radioactive    </w:t>
      </w:r>
      <w:r>
        <w:t xml:space="preserve">   engineering     </w:t>
      </w:r>
      <w:r>
        <w:t xml:space="preserve">   nuclear    </w:t>
      </w:r>
      <w:r>
        <w:t xml:space="preserve">   vols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 Engineering</dc:title>
  <dcterms:created xsi:type="dcterms:W3CDTF">2021-10-11T13:28:40Z</dcterms:created>
  <dcterms:modified xsi:type="dcterms:W3CDTF">2021-10-11T13:28:40Z</dcterms:modified>
</cp:coreProperties>
</file>