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Nurse Hunt!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blood    </w:t>
      </w:r>
      <w:r>
        <w:t xml:space="preserve">   temperature    </w:t>
      </w:r>
      <w:r>
        <w:t xml:space="preserve">   communicate    </w:t>
      </w:r>
      <w:r>
        <w:t xml:space="preserve">   observation    </w:t>
      </w:r>
      <w:r>
        <w:t xml:space="preserve">   cancer    </w:t>
      </w:r>
      <w:r>
        <w:t xml:space="preserve">   pain    </w:t>
      </w:r>
      <w:r>
        <w:t xml:space="preserve">   inspection    </w:t>
      </w:r>
      <w:r>
        <w:t xml:space="preserve">   inflammation    </w:t>
      </w:r>
      <w:r>
        <w:t xml:space="preserve">   infection    </w:t>
      </w:r>
      <w:r>
        <w:t xml:space="preserve">   cognitive function    </w:t>
      </w:r>
      <w:r>
        <w:t xml:space="preserve">   complication    </w:t>
      </w:r>
      <w:r>
        <w:t xml:space="preserve">   biopsy    </w:t>
      </w:r>
      <w:r>
        <w:t xml:space="preserve">   nits    </w:t>
      </w:r>
      <w:r>
        <w:t xml:space="preserve">   supine    </w:t>
      </w:r>
      <w:r>
        <w:t xml:space="preserve">   vital signs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 Hunt!</dc:title>
  <dcterms:created xsi:type="dcterms:W3CDTF">2021-10-11T13:31:01Z</dcterms:created>
  <dcterms:modified xsi:type="dcterms:W3CDTF">2021-10-11T13:31:01Z</dcterms:modified>
</cp:coreProperties>
</file>