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Injection    </w:t>
      </w:r>
      <w:r>
        <w:t xml:space="preserve">   Capsule    </w:t>
      </w:r>
      <w:r>
        <w:t xml:space="preserve">   Medication    </w:t>
      </w:r>
      <w:r>
        <w:t xml:space="preserve">   Astroten    </w:t>
      </w:r>
      <w:r>
        <w:t xml:space="preserve">   Over dose    </w:t>
      </w:r>
      <w:r>
        <w:t xml:space="preserve">   Patient    </w:t>
      </w:r>
      <w:r>
        <w:t xml:space="preserve">   Doctor    </w:t>
      </w:r>
      <w:r>
        <w:t xml:space="preserve">   Research    </w:t>
      </w:r>
      <w:r>
        <w:t xml:space="preserve">   Public services    </w:t>
      </w:r>
      <w:r>
        <w:t xml:space="preserve">   Procedure    </w:t>
      </w:r>
      <w:r>
        <w:t xml:space="preserve">   Experiment    </w:t>
      </w:r>
      <w:r>
        <w:t xml:space="preserve">   Theorist    </w:t>
      </w:r>
      <w:r>
        <w:t xml:space="preserve">   Conformity    </w:t>
      </w:r>
      <w:r>
        <w:t xml:space="preserve">   Obedience    </w:t>
      </w:r>
      <w:r>
        <w:t xml:space="preserve">   Nurse study    </w:t>
      </w:r>
      <w:r>
        <w:t xml:space="preserve">   Hofling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study </dc:title>
  <dcterms:created xsi:type="dcterms:W3CDTF">2021-10-11T13:32:09Z</dcterms:created>
  <dcterms:modified xsi:type="dcterms:W3CDTF">2021-10-11T13:32:09Z</dcterms:modified>
</cp:coreProperties>
</file>