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Spinal cord anatomic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Away from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Yellow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Identify patient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Production of Male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common cause of post partum haemorrhage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Meaning of food drop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D.A.W.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fetus which occupies the lower pole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 superficial compact layer of decidua covering the blastocyst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Muscles that oppose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of  B-cell maturation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B.I.D.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Judgement or interpretation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difficult or labored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Face down position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Crossword </dc:title>
  <dcterms:created xsi:type="dcterms:W3CDTF">2021-10-11T13:33:34Z</dcterms:created>
  <dcterms:modified xsi:type="dcterms:W3CDTF">2021-10-11T13:33:34Z</dcterms:modified>
</cp:coreProperties>
</file>