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Nursing Jargon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COMBINED RADIO TRANSMITTER AND RECEIVER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EVS MISHAP OR PATIENT IN NEED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HOMONYM FOR A CHEAP, GAUDY OUTFIT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CARD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INCONTINENCE RELATED EMERGENCY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NEED TO TRACK YOUR AILINE MILES FOR THIS TYPE OF PATIENT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 PEOPLE LIKE JUICY BUT NURSES SAY...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WRITTEN TEXT OF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AMY SCHUMER MOVIE with LEBRON JAMES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IMMEDIATELY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Jargon</dc:title>
  <dcterms:created xsi:type="dcterms:W3CDTF">2021-10-11T13:33:21Z</dcterms:created>
  <dcterms:modified xsi:type="dcterms:W3CDTF">2021-10-11T13:33:21Z</dcterms:modified>
</cp:coreProperties>
</file>